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书名：轻松入学早准备  语言能力训练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轻松入学早准备  语言能力训练 评论地址：https://www.jiaokey.com/book/detail/13996619.html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