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我的私人空间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我的私人空间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本书出售、求购地址：https://www.jiaokey.com/book/detail/13996629.html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我的私人空间.html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