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书名：海滩上的玛努</w:t>
      </w:r>
    </w:p>
    <w:p>
      <w:r>
        <w:t>作者：（法）埃德，（法）迭戈·阿兰多霍编绘</w:t>
      </w:r>
    </w:p>
    <w:p>
      <w:r>
        <w:t>出版社：济南:明天出版社,2014.04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海滩上的玛努 评论地址：https://www.jiaokey.com/book/detail/13996675.html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