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书名：玻玻与提托</w:t>
      </w:r>
    </w:p>
    <w:p>
      <w:r>
        <w:t>作者：（法）玛蒂尔德·多迈克编绘</w:t>
      </w:r>
    </w:p>
    <w:p>
      <w:r>
        <w:t>出版社：济南:明天出版社,2014.04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玻玻与提托 评论地址：https://www.jiaokey.com/book/detail/13996678.html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