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书名：加尔洛爸爸的木偶孩子</w:t>
      </w:r>
    </w:p>
    <w:p>
      <w:r>
        <w:t>作者：（苏联）阿·托尔斯泰著；赵萍编译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加尔洛爸爸的木偶孩子 评论地址：https://www.jiaokey.com/book/detail/13996745.html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