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书名：懂事的小红帽</w:t>
      </w:r>
    </w:p>
    <w:p>
      <w:r>
        <w:t>作者：思维编委会著</w:t>
      </w:r>
    </w:p>
    <w:p>
      <w:r>
        <w:t>出版社：杭州:杭州出版社,2016.01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懂事的小红帽 评论地址：https://www.jiaokey.com/book/detail/13996794.html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