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  爱思考的小米隆  注音绘本</w:t>
      </w:r>
    </w:p>
    <w:p>
      <w:r>
        <w:t>作者：（乌克兰）弗兰科著；赵萍编译</w:t>
      </w:r>
    </w:p>
    <w:p>
      <w:r>
        <w:t>出版社：吉林出版集团,2016.01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七色阳光  爱思考的小米隆  注音绘本 评论地址：https://www.jiaokey.com/book/detail/13996834.html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