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彼得·潘和他的伙伴们  注音绘本</w:t>
      </w:r>
    </w:p>
    <w:p>
      <w:r>
        <w:t>作者：（英国）詹姆斯·巴里著；王贝尔编译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彼得·潘和他的伙伴们  注音绘本 评论地址：https://www.jiaokey.com/book/detail/13996864.html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