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hello趣味英语系列  大家说hello</w:t>
      </w:r>
    </w:p>
    <w:p>
      <w:r>
        <w:rPr>
          <w:rFonts w:ascii="宋体" w:hAnsi="宋体" w:eastAsia="宋体"/>
          <w:sz w:val="24"/>
        </w:rPr>
        <w:t>（法）克里斯·迪·贾柯摩著；丫丫译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hello趣味英语系列  大家说hello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（法）克里斯·迪·贾柯摩著；丫丫译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本书出售、求购地址：https://www.jiaokey.com/book/detail/13996901.html</w:t>
      </w:r>
    </w:p>
    <w:p>
      <w:r>
        <w:t>更多相关图书推荐：https://www.jiaokey.com</w:t>
      </w:r>
    </w:p>
    <w:p>
      <w:r>
        <w:t>（法）克里斯·迪·贾柯摩著；丫丫译 其他作品：https://www.jiaokey.com/tag/（法）克里斯·迪·贾柯摩著；丫丫译.html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关键词搜索：https://www.jiaokey.com/tag/say hello趣味英语系列  大家说hello.html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