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中国文化经纬  易学今昔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中国文化经纬  易学今昔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本书出售、求购地址：https://www.jiaokey.com/book/detail/13997156.html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关键词搜索：https://www.jiaokey.com/tag/中国文化经纬  易学今昔.html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