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书名：自主创新与甘肃现代农业发展研究</w:t>
      </w:r>
    </w:p>
    <w:p>
      <w:r>
        <w:t>作者：关爱萍，史煜娟著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自主创新与甘肃现代农业发展研究 评论地址：https://www.jiaokey.com/book/detail/13997177.html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