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南川文革亲历记</w:t>
      </w:r>
    </w:p>
    <w:p>
      <w:r>
        <w:rPr>
          <w:rFonts w:ascii="宋体" w:hAnsi="宋体" w:eastAsia="宋体"/>
          <w:sz w:val="24"/>
        </w:rPr>
        <w:t>南川市老年诗书画研究会主编；韦山银著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南川文革亲历记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南川市老年诗书画研究会主编；韦山银著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本书出售、求购地址：https://www.jiaokey.com/book/detail/13997490.html</w:t>
      </w:r>
    </w:p>
    <w:p>
      <w:r>
        <w:t>更多相关图书推荐：https://www.jiaokey.com</w:t>
      </w:r>
    </w:p>
    <w:p>
      <w:r>
        <w:t>南川市老年诗书画研究会主编；韦山银著 其他作品：https://www.jiaokey.com/tag/南川市老年诗书画研究会主编；韦山银著.html</w:t>
      </w:r>
    </w:p>
    <w:p>
      <w:r>
        <w:t>关键词搜索：https://www.jiaokey.com/tag/南川文革亲历记.html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