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涪陵诗词  第1期</w:t>
      </w:r>
    </w:p>
    <w:p>
      <w:r>
        <w:rPr>
          <w:rFonts w:ascii="宋体" w:hAnsi="宋体" w:eastAsia="宋体"/>
          <w:sz w:val="24"/>
        </w:rPr>
        <w:t>刘播百主编；王宏志，程本中，曾持平等副主编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涪陵诗词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刘播百主编；王宏志，程本中，曾持平等副主编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涪陵市委老干部局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本书出售、求购地址：https://www.jiaokey.com/book/detail/13997599.html</w:t>
      </w:r>
    </w:p>
    <w:p>
      <w:r>
        <w:t>更多相关图书推荐：https://www.jiaokey.com</w:t>
      </w:r>
    </w:p>
    <w:p>
      <w:r>
        <w:t>刘播百主编；王宏志，程本中，曾持平等副主编 其他作品：https://www.jiaokey.com/tag/刘播百主编；王宏志，程本中，曾持平等副主编.html</w:t>
      </w:r>
    </w:p>
    <w:p>
      <w:r>
        <w:t>涪陵市委老干部局 出版图书：https://www.jiaokey.com/tag/涪陵市委老干部局.html</w:t>
      </w:r>
    </w:p>
    <w:p>
      <w:r>
        <w:t>关键词搜索：https://www.jiaokey.com/tag/涪陵诗词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