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书名：李渡镇2000年大事记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李渡镇2000年大事记 评论地址：https://www.jiaokey.com/book/detail/13997631.html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