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脊柱推拿的理论与实践  脊柱微调手法体系</w:t>
      </w:r>
    </w:p>
    <w:p>
      <w:r>
        <w:rPr>
          <w:rFonts w:ascii="宋体" w:hAnsi="宋体" w:eastAsia="宋体"/>
          <w:sz w:val="24"/>
        </w:rPr>
        <w:t>沈国权主编；房敏，孙武权，龚利副主编；沈国权，房敏，孙武权等编委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脊柱推拿的理论与实践  脊柱微调手法体系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沈国权主编；房敏，孙武权，龚利副主编；沈国权，房敏，孙武权等编委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本书出售、求购地址：https://www.jiaokey.com/book/detail/13997709.html</w:t>
      </w:r>
    </w:p>
    <w:p>
      <w:r>
        <w:t>更多相关图书推荐：https://www.jiaokey.com</w:t>
      </w:r>
    </w:p>
    <w:p>
      <w:r>
        <w:t>沈国权主编；房敏，孙武权，龚利副主编；沈国权，房敏，孙武权等编委 其他作品：https://www.jiaokey.com/tag/沈国权主编；房敏，孙武权，龚利副主编；沈国权，房敏，孙武权等编委.html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关键词搜索：https://www.jiaokey.com/tag/脊柱推拿的理论与实践  脊柱微调手法体系.html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