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  新供给简明读本=Supply-Side Reform  China New Supply-Side Economics</w:t>
      </w:r>
    </w:p>
    <w:p>
      <w:r>
        <w:t>作者:贾康</w:t>
      </w:r>
    </w:p>
    <w:p>
      <w:r>
        <w:t>出版社:</w:t>
      </w:r>
    </w:p>
    <w:p>
      <w:r>
        <w:t>出版日期：2016</w:t>
      </w:r>
    </w:p>
    <w:p>
      <w:r>
        <w:t>总页数：</w:t>
      </w:r>
    </w:p>
    <w:p>
      <w:r>
        <w:t>更多请访问教客网:www.jiaokey.com</w:t>
      </w:r>
    </w:p>
    <w:p>
      <w:r>
        <w:t>供给侧改革  新供给简明读本=Supply-Side Reform  China New Supply-Side Economics评论地址：https://www.jiaokey.com/book/detail/13997711.html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