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书名：做成就孩子的治愈系妈妈  如果妈妈像疗愈师那样和孩子游戏、对话</w:t>
      </w:r>
    </w:p>
    <w:p>
      <w:r>
        <w:t>作者：（韩）李林淑著；李小晨译</w:t>
      </w:r>
    </w:p>
    <w:p>
      <w:r>
        <w:t>出版社：桂林:漓江出版社,2016.05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做成就孩子的治愈系妈妈  如果妈妈像疗愈师那样和孩子游戏、对话 评论地址：https://www.jiaokey.com/book/detail/13998230.html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