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书名：世界文学名著宝库  德伯家的苔丝</w:t>
      </w:r>
    </w:p>
    <w:p>
      <w:r>
        <w:t>作者：（英）托马斯·哈代著；陈占敏译</w:t>
      </w:r>
    </w:p>
    <w:p>
      <w:r>
        <w:t>出版社：合肥:安徽文艺出版社,2016.05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世界文学名著宝库  德伯家的苔丝 评论地址：https://www.jiaokey.com/book/detail/13998232.html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