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书名：一不留神爱情失之交臂</w:t>
      </w:r>
    </w:p>
    <w:p>
      <w:r>
        <w:t>作者：姚远方著</w:t>
      </w:r>
    </w:p>
    <w:p>
      <w:r>
        <w:t>出版社：南昌:百花洲文艺出版社,2016.04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一不留神爱情失之交臂 评论地址：https://www.jiaokey.com/book/detail/13998247.html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