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书名：经学大师阎若璩  寺塔建筑大师妙峰禅师</w:t>
      </w:r>
    </w:p>
    <w:p>
      <w:r>
        <w:t>作者：马玉山，张燕，赵国平，韩文麒著；李玉明总主编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总页数：44</w:t>
      </w:r>
    </w:p>
    <w:p>
      <w:r>
        <w:t>更多请访问教客网: www.jiaokey.com</w:t>
      </w:r>
    </w:p>
    <w:p>
      <w:r>
        <w:t>经学大师阎若璩  寺塔建筑大师妙峰禅师 评论地址：https://www.jiaokey.com/book/detail/13998519.html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