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司空图及其诗品</w:t>
      </w:r>
    </w:p>
    <w:p>
      <w:r>
        <w:t>作者：齐千里著；李玉明总主编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第22辑  司空图及其诗品 评论地址：https://www.jiaokey.com/book/detail/13998578.html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