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晚唐山西文学</w:t>
      </w:r>
    </w:p>
    <w:p>
      <w:r>
        <w:t>作者：张中伟，张中儒著；李玉明总主编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第22辑  晚唐山西文学 评论地址：https://www.jiaokey.com/book/detail/13998587.html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