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书名：GULUGULU绘本  冬天来了</w:t>
      </w:r>
    </w:p>
    <w:p>
      <w:r>
        <w:t>作者：上海人口和计划生育宣传教育中心，上海云谷文化传播有限公司组编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总页数：13</w:t>
      </w:r>
    </w:p>
    <w:p>
      <w:r>
        <w:t>更多请访问教客网: www.jiaokey.com</w:t>
      </w:r>
    </w:p>
    <w:p>
      <w:r>
        <w:t>GULUGULU绘本  冬天来了 评论地址：https://www.jiaokey.com/book/detail/13998764.html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