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书名：世界名著美绘本  穿靴子的猫</w:t>
      </w:r>
    </w:p>
    <w:p>
      <w:r>
        <w:t>作者：（韩）金京花改编</w:t>
      </w:r>
    </w:p>
    <w:p>
      <w:r>
        <w:t>出版社：长春:长春出版社,2016.01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世界名著美绘本  穿靴子的猫 评论地址：https://www.jiaokey.com/book/detail/13998856.html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