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书名：森林隐者</w:t>
      </w:r>
    </w:p>
    <w:p>
      <w:r>
        <w:t>作者：（英）肖恩·卡勒里编著；（英）大卫·伯尼顾问；包芬芬翻译</w:t>
      </w:r>
    </w:p>
    <w:p>
      <w:r>
        <w:t>出版社：成都:四川民族出版社,2014.04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森林隐者 评论地址：https://www.jiaokey.com/book/detail/13998870.html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