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  第2辑  贴一贴  奇妙的恐龙王国</w:t>
      </w:r>
    </w:p>
    <w:p>
      <w:r>
        <w:t>作者：（英）凯特·道伯尼著绘；童立方译</w:t>
      </w:r>
    </w:p>
    <w:p>
      <w:r>
        <w:t>出版社：北京联合出版公司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奇思妙想  第2辑  贴一贴  奇妙的恐龙王国 评论地址：https://www.jiaokey.com/book/detail/13999060.html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