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书名：奇思妙想  第2辑  贴一贴  神秘的海底世界</w:t>
      </w:r>
    </w:p>
    <w:p>
      <w:r>
        <w:t>作者：（英）凯特·道伯尼著绘；童立方译</w:t>
      </w:r>
    </w:p>
    <w:p>
      <w:r>
        <w:t>出版社：北京联合出版公司</w:t>
      </w:r>
    </w:p>
    <w:p>
      <w:r>
        <w:t>出版日期：2016</w:t>
      </w:r>
    </w:p>
    <w:p>
      <w:r>
        <w:t>总页数：23</w:t>
      </w:r>
    </w:p>
    <w:p>
      <w:r>
        <w:t>更多请访问教客网: www.jiaokey.com</w:t>
      </w:r>
    </w:p>
    <w:p>
      <w:r>
        <w:t>奇思妙想  第2辑  贴一贴  神秘的海底世界 评论地址：https://www.jiaokey.com/book/detail/13999061.html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