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书名：七色阳光  善良的杨尼克  注音绘本</w:t>
      </w:r>
    </w:p>
    <w:p>
      <w:r>
        <w:t>作者：（斯洛伐克）佚名著；李菲菲编译</w:t>
      </w:r>
    </w:p>
    <w:p>
      <w:r>
        <w:t>出版社：吉林出版集团,2016.01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七色阳光  善良的杨尼克  注音绘本 评论地址：https://www.jiaokey.com/book/detail/13999157.html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