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俄底修斯船长</w:t>
      </w:r>
    </w:p>
    <w:p>
      <w:r>
        <w:t>作者：（希腊）佚名著；李顺月编译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俄底修斯船长 评论地址：https://www.jiaokey.com/book/detail/13999161.html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