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魔力地毯</w:t>
      </w:r>
    </w:p>
    <w:p>
      <w:r>
        <w:t>作者：（英国）内斯比特著；杨壮编译</w:t>
      </w:r>
    </w:p>
    <w:p>
      <w:r>
        <w:t>出版社：吉林出版集团股份有限公司,2016.03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魔力地毯 评论地址：https://www.jiaokey.com/book/detail/13999166.html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