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书名：金色童年图画书系  云端上的樱桃树</w:t>
      </w:r>
    </w:p>
    <w:p>
      <w:r>
        <w:t>作者：（斯洛文尼亚）佚名著；迟燕平编译</w:t>
      </w:r>
    </w:p>
    <w:p>
      <w:r>
        <w:t>出版社：吉林出版集团股份有限公司,2016.01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金色童年图画书系  云端上的樱桃树 评论地址：https://www.jiaokey.com/book/detail/13999210.html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