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弄巧成拙的骑士</w:t>
      </w:r>
    </w:p>
    <w:p>
      <w:r>
        <w:t>作者：（西班牙）塞万提斯著；息望编译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弄巧成拙的骑士 评论地址：https://www.jiaokey.com/book/detail/13999214.html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