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书名：金色童年图画书系  小雪花和魔法椅</w:t>
      </w:r>
    </w:p>
    <w:p>
      <w:r>
        <w:t>作者：（爱尔兰）弗兰西丝·布朗恩著；王贝尔编译</w:t>
      </w:r>
    </w:p>
    <w:p>
      <w:r>
        <w:t>出版社：吉林出版集团股份有限公司</w:t>
      </w:r>
    </w:p>
    <w:p>
      <w:r>
        <w:t>出版日期：2016</w:t>
      </w:r>
    </w:p>
    <w:p>
      <w:r>
        <w:t>总页数：31</w:t>
      </w:r>
    </w:p>
    <w:p>
      <w:r>
        <w:t>更多请访问教客网: www.jiaokey.com</w:t>
      </w:r>
    </w:p>
    <w:p>
      <w:r>
        <w:t>金色童年图画书系  小雪花和魔法椅 评论地址：https://www.jiaokey.com/book/detail/13999216.html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