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爱吹牛的闵希豪生</w:t>
      </w:r>
    </w:p>
    <w:p>
      <w:r>
        <w:t>作者：（德国）鲁道尔夫·埃里希·拉斯伯，（德国）&lt;font color=Red&gt;戈&lt;/font&gt;·毕尔格著；王贝尔编译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金色童年图画书系  爱吹牛的闵希豪生 评论地址：https://www.jiaokey.com/book/detail/13999231.html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