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书名：七色阳光绘本故事  木偶布拉基诺</w:t>
      </w:r>
    </w:p>
    <w:p>
      <w:r>
        <w:t>作者：（苏联）阿·托尔斯泰著；赵萍编译</w:t>
      </w:r>
    </w:p>
    <w:p>
      <w:r>
        <w:t>出版社：吉林出版集团股份有限公司,2016.01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七色阳光绘本故事  木偶布拉基诺 评论地址：https://www.jiaokey.com/book/detail/13999252.html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