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  两朵玫瑰花  注音绘本</w:t>
      </w:r>
    </w:p>
    <w:p>
      <w:r>
        <w:t>作者：（南斯拉夫）佚名著；李灿有编译</w:t>
      </w:r>
    </w:p>
    <w:p>
      <w:r>
        <w:t>出版社：吉林出版集团,2016.01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  两朵玫瑰花  注音绘本 评论地址：https://www.jiaokey.com/book/detail/13999260.html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