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养骆驼的青年  注音绘本</w:t>
      </w:r>
    </w:p>
    <w:p>
      <w:r>
        <w:t>作者：（土库曼斯坦）佚名著；赵萍编译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养骆驼的青年  注音绘本 评论地址：https://www.jiaokey.com/book/detail/13999264.html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