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  中了魔法的白熊  注音绘本</w:t>
      </w:r>
    </w:p>
    <w:p>
      <w:r>
        <w:t>作者：（挪威）彼得·克里斯登·阿斯伯扬森著；鲁丽英编译</w:t>
      </w:r>
    </w:p>
    <w:p>
      <w:r>
        <w:t>出版社：吉林出版集团,2016.01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七色阳光  中了魔法的白熊  注音绘本 评论地址：https://www.jiaokey.com/book/detail/13999269.html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