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书名：趣味数学训练营  10以内加减法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趣味数学训练营  10以内加减法 评论地址：https://www.jiaokey.com/book/detail/13999337.html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