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书名：契诃夫中短篇小说选  下</w:t>
      </w:r>
    </w:p>
    <w:p>
      <w:r>
        <w:t>作者：（俄）契诃夫著；姚锦镕译</w:t>
      </w:r>
    </w:p>
    <w:p>
      <w:r>
        <w:t>出版社：北京:北京理工大学出版社,2015.11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契诃夫中短篇小说选  下 评论地址：https://www.jiaokey.com/book/detail/13999366.html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