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书名：迈向智慧之路  幼儿逻辑思维能力培养</w:t>
      </w:r>
    </w:p>
    <w:p>
      <w:r>
        <w:t>作者：汪馥郁主编；阎晓霞，汪京莉，杨书兰副主编</w:t>
      </w:r>
    </w:p>
    <w:p>
      <w:r>
        <w:t>出版社：北京：北京理工大学出版社</w:t>
      </w:r>
    </w:p>
    <w:p>
      <w:r>
        <w:t>出版日期：2015.09</w:t>
      </w:r>
    </w:p>
    <w:p>
      <w:r>
        <w:t>总页数：262</w:t>
      </w:r>
    </w:p>
    <w:p>
      <w:r>
        <w:t>更多请访问教客网: www.jiaokey.com</w:t>
      </w:r>
    </w:p>
    <w:p>
      <w:r>
        <w:t>迈向智慧之路  幼儿逻辑思维能力培养 评论地址：https://www.jiaokey.com/book/detail/13999392.html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