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书名：发现孩子  早期教育释疑</w:t>
      </w:r>
    </w:p>
    <w:p>
      <w:r>
        <w:t>作者：（日）无藤隆著；胡学亮，张梅译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发现孩子  早期教育释疑 评论地址：https://www.jiaokey.com/book/detail/13999405.html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