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书名：WOW!七彩童年  艺术童书!  儿童趣味学画二笔画大全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总页数：142</w:t>
      </w:r>
    </w:p>
    <w:p>
      <w:r>
        <w:t>更多请访问教客网: www.jiaokey.com</w:t>
      </w:r>
    </w:p>
    <w:p>
      <w:r>
        <w:t>WOW!七彩童年  艺术童书!  儿童趣味学画二笔画大全 评论地址：https://www.jiaokey.com/book/detail/13999420.html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