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书名：宝邑东关  杨氏族谱</w:t>
      </w:r>
    </w:p>
    <w:p>
      <w:r>
        <w:t>作者：杨海水主编</w:t>
      </w:r>
    </w:p>
    <w:p>
      <w:r>
        <w:t>出版社：2013.06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宝邑东关  杨氏族谱 评论地址：https://www.jiaokey.com/book/detail/13999445.html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