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书名：我国和谐医患关系的建构</w:t>
      </w:r>
    </w:p>
    <w:p>
      <w:r>
        <w:t>作者：王晓波著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我国和谐医患关系的建构 评论地址：https://www.jiaokey.com/book/detail/13999591.html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