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书名：黄土高原的花儿  杨森林西部民俗作品集</w:t>
      </w:r>
    </w:p>
    <w:p>
      <w:r>
        <w:t>作者：&lt;font color=Red&gt;杨&lt;/font&gt;森林著</w:t>
      </w:r>
    </w:p>
    <w:p>
      <w:r>
        <w:t>出版社：银川:宁夏人民出版社,2010.05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黄土高原的花儿  杨森林西部民俗作品集 评论地址：https://www.jiaokey.com/book/detail/13999834.html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