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长文短读  下  共10册</w:t>
      </w:r>
    </w:p>
    <w:p>
      <w:r>
        <w:rPr>
          <w:rFonts w:ascii="宋体" w:hAnsi="宋体" w:eastAsia="宋体"/>
          <w:sz w:val="24"/>
        </w:rPr>
        <w:t>尤志心，陈初雪，史明理主编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长文短读  下  共10册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尤志心，陈初雪，史明理主编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本书出售、求购地址：https://www.jiaokey.com/book/detail/13999840.html</w:t>
      </w:r>
    </w:p>
    <w:p>
      <w:r>
        <w:t>更多相关图书推荐：https://www.jiaokey.com</w:t>
      </w:r>
    </w:p>
    <w:p>
      <w:r>
        <w:t>尤志心，陈初雪，史明理主编 其他作品：https://www.jiaokey.com/tag/尤志心，陈初雪，史明理主编.html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关键词搜索：https://www.jiaokey.com/tag/长文短读  下  共10册.html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