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书名：阅微草堂笔记  上  清朝第一才子</w:t>
      </w:r>
    </w:p>
    <w:p>
      <w:r>
        <w:t>作者：（清）纪晓岚著；赵祯永等译</w:t>
      </w:r>
    </w:p>
    <w:p>
      <w:r>
        <w:t>出版社：北京：北京燕山出版社</w:t>
      </w:r>
    </w:p>
    <w:p>
      <w:r>
        <w:t>出版日期：2009</w:t>
      </w:r>
    </w:p>
    <w:p>
      <w:r>
        <w:t>总页数：154</w:t>
      </w:r>
    </w:p>
    <w:p>
      <w:r>
        <w:t>更多请访问教客网: www.jiaokey.com</w:t>
      </w:r>
    </w:p>
    <w:p>
      <w:r>
        <w:t>阅微草堂笔记  上  清朝第一才子 评论地址：https://www.jiaokey.com/book/detail/13999905.html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