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萝卜出泥  原创长篇小说</w:t>
      </w:r>
    </w:p>
    <w:p>
      <w:r>
        <w:rPr>
          <w:rFonts w:ascii="宋体" w:hAnsi="宋体" w:eastAsia="宋体"/>
          <w:sz w:val="24"/>
        </w:rPr>
        <w:t>孟扬著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1363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99997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1363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萝卜出泥  原创长篇小说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孟扬著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海拉尔:内蒙古文化出版社,2010.10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本书出售、求购地址：https://www.jiaokey.com/book/detail/13999973.html</w:t>
      </w:r>
    </w:p>
    <w:p>
      <w:r>
        <w:t>更多相关图书推荐：https://www.jiaokey.com</w:t>
      </w:r>
    </w:p>
    <w:p>
      <w:r>
        <w:t>孟扬著 其他作品：https://www.jiaokey.com/tag/孟扬著.html</w:t>
      </w:r>
    </w:p>
    <w:p>
      <w:r>
        <w:t>海拉尔:内蒙古文化出版社,2010.10 出版图书：https://www.jiaokey.com/tag/海拉尔:内蒙古文化出版社,2010.10.html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