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书名：周读书系  唐诗入门</w:t>
      </w:r>
    </w:p>
    <w:p>
      <w:r>
        <w:t>作者：闻一多著</w:t>
      </w:r>
    </w:p>
    <w:p>
      <w:r>
        <w:t>出版社：湘潭:湘潭大学出版社,2015.08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周读书系  唐诗入门 评论地址：https://www.jiaokey.com/book/detail/14000006.html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